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-692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2025-002605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00:01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18810550241002009319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02.10.2024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0412365400675006922520108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